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252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Альберта Рустемовича,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Имамов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16.08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Имамов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Имамова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</w:t>
      </w:r>
      <w:r>
        <w:rPr>
          <w:rFonts w:ascii="Times New Roman" w:eastAsia="Times New Roman" w:hAnsi="Times New Roman" w:cs="Times New Roman"/>
          <w:sz w:val="28"/>
          <w:szCs w:val="28"/>
        </w:rPr>
        <w:t>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Имамова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25536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Имамова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Имамова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Альберта Рустемовича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